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Ивановича Романа Васильевича,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Иванович Р.В.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д.34/1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18810586250626041729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Иванович Р.В.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смс-извещ</w:t>
      </w:r>
      <w:r>
        <w:rPr>
          <w:rFonts w:ascii="Times New Roman" w:eastAsia="Times New Roman" w:hAnsi="Times New Roman" w:cs="Times New Roman"/>
        </w:rPr>
        <w:t>ения</w:t>
      </w:r>
      <w:r>
        <w:rPr>
          <w:rFonts w:ascii="Times New Roman" w:eastAsia="Times New Roman" w:hAnsi="Times New Roman" w:cs="Times New Roman"/>
        </w:rPr>
        <w:t xml:space="preserve"> от 25.05.2026</w:t>
      </w:r>
      <w:r>
        <w:rPr>
          <w:rFonts w:ascii="Times New Roman" w:eastAsia="Times New Roman" w:hAnsi="Times New Roman" w:cs="Times New Roman"/>
        </w:rPr>
        <w:t>, телефонограммы от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Ивановича Р.В.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18810586250626041729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699836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18810586250626041729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.05.2026, </w:t>
      </w:r>
      <w:r>
        <w:rPr>
          <w:rFonts w:ascii="Times New Roman" w:eastAsia="Times New Roman" w:hAnsi="Times New Roman" w:cs="Times New Roman"/>
        </w:rPr>
        <w:t>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Ивановича Романа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0412365400725004472620147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6rplc-20">
    <w:name w:val="cat-UserDefined grp-3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